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Washington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Abraham Lincoln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statue of our third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museum promotes free expression and the First Amendment to the United States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ship on the voyage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surrendered on the battlefield of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house was named Mount Vernon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statue called on top of the capitol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Abraham Lincoln was shot, where did he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on the back of a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ship on the voyage to the New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 Presidents live during their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house has 2 representatives from each 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</dc:title>
  <dcterms:created xsi:type="dcterms:W3CDTF">2021-10-11T21:25:47Z</dcterms:created>
  <dcterms:modified xsi:type="dcterms:W3CDTF">2021-10-11T21:25:47Z</dcterms:modified>
</cp:coreProperties>
</file>