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elected mayor    </w:t>
      </w:r>
      <w:r>
        <w:t xml:space="preserve">   citizens    </w:t>
      </w:r>
      <w:r>
        <w:t xml:space="preserve">   229 years old    </w:t>
      </w:r>
      <w:r>
        <w:t xml:space="preserve">   tabliod    </w:t>
      </w:r>
      <w:r>
        <w:t xml:space="preserve">   democrat    </w:t>
      </w:r>
      <w:r>
        <w:t xml:space="preserve">   federal district    </w:t>
      </w:r>
      <w:r>
        <w:t xml:space="preserve">   united states capital    </w:t>
      </w:r>
      <w:r>
        <w:t xml:space="preserve">   hill rag    </w:t>
      </w:r>
      <w:r>
        <w:t xml:space="preserve">   national mall    </w:t>
      </w:r>
      <w:r>
        <w:t xml:space="preserve">   executive branch    </w:t>
      </w:r>
      <w:r>
        <w:t xml:space="preserve">   overturn    </w:t>
      </w:r>
      <w:r>
        <w:t xml:space="preserve">   richmond    </w:t>
      </w:r>
      <w:r>
        <w:t xml:space="preserve">   maryland    </w:t>
      </w:r>
      <w:r>
        <w:t xml:space="preserve">   potomac river    </w:t>
      </w:r>
      <w:r>
        <w:t xml:space="preserve">   supreme court    </w:t>
      </w:r>
      <w:r>
        <w:t xml:space="preserve">   jefferson    </w:t>
      </w:r>
      <w:r>
        <w:t xml:space="preserve">   alexandria    </w:t>
      </w:r>
      <w:r>
        <w:t xml:space="preserve">   george washington    </w:t>
      </w:r>
      <w:r>
        <w:t xml:space="preserve">   zoo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2021-10-11T21:25:50Z</dcterms:created>
  <dcterms:modified xsi:type="dcterms:W3CDTF">2021-10-11T21:25:50Z</dcterms:modified>
</cp:coreProperties>
</file>