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Washington D.C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Fordstheater    </w:t>
      </w:r>
      <w:r>
        <w:t xml:space="preserve">   Supremecourt    </w:t>
      </w:r>
      <w:r>
        <w:t xml:space="preserve">   Lincolnmemorial    </w:t>
      </w:r>
      <w:r>
        <w:t xml:space="preserve">   Jeffersonmemorial    </w:t>
      </w:r>
      <w:r>
        <w:t xml:space="preserve">   president    </w:t>
      </w:r>
      <w:r>
        <w:t xml:space="preserve">   congress    </w:t>
      </w:r>
      <w:r>
        <w:t xml:space="preserve">   embassyrow    </w:t>
      </w:r>
      <w:r>
        <w:t xml:space="preserve">   reflectingpool    </w:t>
      </w:r>
      <w:r>
        <w:t xml:space="preserve">   nationalmall    </w:t>
      </w:r>
      <w:r>
        <w:t xml:space="preserve">   pierrelengant    </w:t>
      </w:r>
      <w:r>
        <w:t xml:space="preserve">   benjaminbanneker    </w:t>
      </w:r>
      <w:r>
        <w:t xml:space="preserve">   districtofcolumbia    </w:t>
      </w:r>
      <w:r>
        <w:t xml:space="preserve">   maryland    </w:t>
      </w:r>
      <w:r>
        <w:t xml:space="preserve">   virginia    </w:t>
      </w:r>
      <w:r>
        <w:t xml:space="preserve">   Potomacriver    </w:t>
      </w:r>
      <w:r>
        <w:t xml:space="preserve">   Capitolbuilding    </w:t>
      </w:r>
      <w:r>
        <w:t xml:space="preserve">   Whitehouse    </w:t>
      </w:r>
      <w:r>
        <w:t xml:space="preserve">   smithsonian    </w:t>
      </w:r>
      <w:r>
        <w:t xml:space="preserve">   Spymuseum    </w:t>
      </w:r>
      <w:r>
        <w:t xml:space="preserve">   Monuments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D.C</dc:title>
  <dcterms:created xsi:type="dcterms:W3CDTF">2021-10-11T21:25:52Z</dcterms:created>
  <dcterms:modified xsi:type="dcterms:W3CDTF">2021-10-11T21:25:52Z</dcterms:modified>
</cp:coreProperties>
</file>