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DC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Michelle Obama    </w:t>
      </w:r>
      <w:r>
        <w:t xml:space="preserve">   Barack Obama    </w:t>
      </w:r>
      <w:r>
        <w:t xml:space="preserve">   Potomac River    </w:t>
      </w:r>
      <w:r>
        <w:t xml:space="preserve">   Virginia    </w:t>
      </w:r>
      <w:r>
        <w:t xml:space="preserve">   Maryland    </w:t>
      </w:r>
      <w:r>
        <w:t xml:space="preserve">   Supreme Court    </w:t>
      </w:r>
      <w:r>
        <w:t xml:space="preserve">   Lincoln Memorial    </w:t>
      </w:r>
      <w:r>
        <w:t xml:space="preserve">   Abraham Lincoln    </w:t>
      </w:r>
      <w:r>
        <w:t xml:space="preserve">   President    </w:t>
      </w:r>
      <w:r>
        <w:t xml:space="preserve">   Capital    </w:t>
      </w:r>
      <w:r>
        <w:t xml:space="preserve">   George Washington    </w:t>
      </w:r>
      <w:r>
        <w:t xml:space="preserve">   Washington DC    </w:t>
      </w:r>
      <w:r>
        <w:t xml:space="preserve">   America    </w:t>
      </w:r>
      <w:r>
        <w:t xml:space="preserve">   Residence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DC</dc:title>
  <dcterms:created xsi:type="dcterms:W3CDTF">2021-10-11T21:24:27Z</dcterms:created>
  <dcterms:modified xsi:type="dcterms:W3CDTF">2021-10-11T21:24:27Z</dcterms:modified>
</cp:coreProperties>
</file>