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D.C. is next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flowing through Washington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 DC is the capital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D.C. is next to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in DC work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Happens during spring and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flowing through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Cityflower of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lives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 thrush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2021-10-11T21:26:07Z</dcterms:created>
  <dcterms:modified xsi:type="dcterms:W3CDTF">2021-10-11T21:26:07Z</dcterms:modified>
</cp:coreProperties>
</file>