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Washington D.C.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_____________ allowed his six children to bring their pets to the White House in 1901.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"D.C." stands for The "D.C." stands for "________ _________", a special area created that is not a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 _______ and Space Museum is one of the most popular museums in the world, attracting, on average, more than nine million visitors each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Washington first took office in New York City, but, when reelected in 1792, the capital had already moved to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state of _____________ borders the District of Columbia to the north, east, and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Constitution of the United States is located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That Flag is Located where? 3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Abraham Lincoln was killed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George Washington wanted to be buried at his home ________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Martin Luther King, Jr. once spoke the iconic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first President to live in the White House?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U.S. President James Buchanan regularly bought slaves in Washington, D.C. and quietly freed them in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Washington appointed __________Charles L'Enfant to devise a plan for the new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 ______________ was the tallest structure in the world when it open in 1884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 _____________ trees that line the Tidal Basin and have beautiful pink blooms every spring were a gift from the mayor of Tokyo in 1912.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____________ borders the District on the southern shore of the Potomac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Library of Congress houses the private book collection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 _________ is the official residence and workplace of the President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_____________sewed the first American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Library of Congress is the largest library in the world with more than 162 _____________ objects in its collection.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D.C.</dc:title>
  <dcterms:created xsi:type="dcterms:W3CDTF">2021-10-11T21:24:58Z</dcterms:created>
  <dcterms:modified xsi:type="dcterms:W3CDTF">2021-10-11T21:24:58Z</dcterms:modified>
</cp:coreProperties>
</file>