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Washington D.C.   By: Chris Masters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Tallest Structure in 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Library of  (this) is the largest library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original signed Declaration of Independence is kept in this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National Cemetery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the river that runs by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only State to be named after a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place is famous for Lincoln's assassination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Considered the house of prayer for all people and a spiritual home for the 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collection of museums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D.C.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branches of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the five-sided building that is the headquarters for the Department of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the President resides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building houses both the Senate and House of Representatives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D.C.   By: Chris Masters</dc:title>
  <dcterms:created xsi:type="dcterms:W3CDTF">2021-10-11T21:24:24Z</dcterms:created>
  <dcterms:modified xsi:type="dcterms:W3CDTF">2021-10-11T21:24:24Z</dcterms:modified>
</cp:coreProperties>
</file>