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Washington, DC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Taxation without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Well, so are we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river flows into the next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Discord spelled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 are the champions, 2019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 man's an island, almost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She's scandalous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Berry (with an "a")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Ellington's stage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Put the fork and knife down for this meal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Popular peddle conveyance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Can't eat only half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I'ts official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Featuring a monumental line of demarcation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_______ stars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City of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Henry Rollins'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Genuinely happy he's a native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Calm down, he said the Threat was Minor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The country's oldest continuously operating fish 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Poet, erstwhile busboy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Jenny's preferred type of pool for wading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did it first, in 1924!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Godfather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Dreams are memorialized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Don't forget us, in 2018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 and Sunny's hooman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Represent!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day the world declared in one shared voice: "I will not go quietly into the night!"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Two times larger than the fifth largest park in the first largest city (per capita) in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National Treasure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"_________ and it feels so good"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Cardi B's name-calling (hint: Maroon 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Countries within a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Not mambo, but still saucy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Indicator blooms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Apollo's older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grass isn't always green(er)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Salvadorian delicacy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Edward Kennedy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Fruit of the loo...city?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Washington, DC Crossword </dc:title>
  <dcterms:created xsi:type="dcterms:W3CDTF">2021-10-11T21:26:07Z</dcterms:created>
  <dcterms:modified xsi:type="dcterms:W3CDTF">2021-10-11T21:26:07Z</dcterms:modified>
</cp:coreProperties>
</file>