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Washington, D.C.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separates Washington, D.C. from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belongs to which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____is the newest Supreme Court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Supreme Court justices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of Congress has 100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belongs to which of the two major political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the U.S. military is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Roberts is the ___of the Supreme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of the U.S. government makes all the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Supreme Court hears both original and ____cases.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surrounds Washington, D.C. on three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memorial is at the farthest west end of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performing arts center in WDC in named after which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building is at the eastern most end of the Mall?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Washington, D.C. Crossword Puzzle</dc:title>
  <dcterms:created xsi:type="dcterms:W3CDTF">2021-10-11T21:24:47Z</dcterms:created>
  <dcterms:modified xsi:type="dcterms:W3CDTF">2021-10-11T21:24:47Z</dcterms:modified>
</cp:coreProperties>
</file>