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D.C.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58,200 names on the wall at the _______________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_________ statues of soldiers in the Vietnam Veterans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memorial has intentional graffiti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Martin Luther King Jr. Memorial is made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had his "I Have a Dream" speech at the Washington Monument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______ represents 100 deaths in the WWII Memorial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Memorial was shot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Korean War Memorial is in a ___________ to represent the 3 years it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state to send a gift block to the Washington Memorial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think that ____________  face is carved into the back of Lincoln's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 __________ Memorial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Lincoln Memorial has a typo in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designer of the Vietnam Veterans Memorial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Jefferson Memorial is surrounded by ____________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Memorial's design is based on the Pantheon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SMS 8th grade stays at a ____________ while in D.C.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for the Washington Monument was quarried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top piece of the Washington Memorial was placed on, you could jump over it at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 Crossword Puzzle </dc:title>
  <dcterms:created xsi:type="dcterms:W3CDTF">2021-10-11T21:24:54Z</dcterms:created>
  <dcterms:modified xsi:type="dcterms:W3CDTF">2021-10-11T21:24:54Z</dcterms:modified>
</cp:coreProperties>
</file>