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D.C.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Memorial Honoring the Third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Home of the U.S. Legislative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Tribute the 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Celebration of U.S.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Monument Dedicated to U.S. Service Members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Cemetery Dedicated to Those Who Fought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Tribute to the U.S. WWll Veterans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Memorial of Those In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Keeper of Historic Documents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Honoring Those Who Fought in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Museum and Research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Might Say It Is a Zoo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Memorial for America’s 16th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Historic Memorial Parks Located On A Promenade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“One Small Step for Man....”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Home for America’s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“I Have A Dream”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Historic Landmark Where Abe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To The U.S. Defense 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Museum Dedicated to Journalism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D.C. Crossword</dc:title>
  <dcterms:created xsi:type="dcterms:W3CDTF">2021-10-11T21:25:15Z</dcterms:created>
  <dcterms:modified xsi:type="dcterms:W3CDTF">2021-10-11T21:25:15Z</dcterms:modified>
</cp:coreProperties>
</file>