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D.C. (No Spaces)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President's office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Martin Luther King Jr. gave his "I Have a Dream Speech?" on the steps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D.C.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Capitol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European to discover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Washington Monument is the largest ____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 is on top of the U.S. capitol dome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Capitol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first 10 Amendments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 pointy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library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Lady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Vice 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D.C. (No Spaces)</dc:title>
  <dcterms:created xsi:type="dcterms:W3CDTF">2021-10-11T21:25:55Z</dcterms:created>
  <dcterms:modified xsi:type="dcterms:W3CDTF">2021-10-11T21:25:55Z</dcterms:modified>
</cp:coreProperties>
</file>