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D.C. Scramble :   D</w:t>
      </w:r>
    </w:p>
    <w:p>
      <w:pPr>
        <w:pStyle w:val="Questions"/>
      </w:pPr>
      <w:r>
        <w:t xml:space="preserve">1. EMAVTNI ENSERVAT REMMAOIL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RAKNOE RWA MROILEAM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NEFERJSFO OLRMEIMA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GAHWNSNOIT MTUMOENN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NEYNKED CEETRN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RIYRLAB FO SCRGSENO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NAALIOTN LALM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GTINFCLREE LPOO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LNCONIL MMAEORLI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TCOLAPI HLIL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ODWRL WAR WOT IROEMALM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ETH EIHWT UESOH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US UTALOSCOH EARMLOMI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TAGNNIOLR AAONTLNI RCEEMTYE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RAI DAN ASEPC USMMEU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 Scramble :   D</dc:title>
  <dcterms:created xsi:type="dcterms:W3CDTF">2021-10-11T21:24:56Z</dcterms:created>
  <dcterms:modified xsi:type="dcterms:W3CDTF">2021-10-11T21:24:56Z</dcterms:modified>
</cp:coreProperties>
</file>