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Washington DC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George Washington's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reffered to as the father of our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those apposed to the English ruling America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one of Washington's favorite horse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Washington married _________________ Dandrige Curtis.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people called who wanted England to rule America?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American army was called the __________________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Washington was a hero in the _______________ and Indian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during the war did Washington cross the delaware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Wilford Woodruff did Washington's temple ordinances in the _______________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Washington lead the army and refused receive a S ________________.</w:t>
            </w:r>
          </w:p>
        </w:tc>
      </w:tr>
    </w:tbl>
    <w:p>
      <w:pPr>
        <w:pStyle w:val="WordBankMedium"/>
      </w:pPr>
      <w:r>
        <w:t xml:space="preserve">   George Washington    </w:t>
      </w:r>
      <w:r>
        <w:t xml:space="preserve">   Mount Vernon    </w:t>
      </w:r>
      <w:r>
        <w:t xml:space="preserve">   Nelson    </w:t>
      </w:r>
      <w:r>
        <w:t xml:space="preserve">   Christmas Day    </w:t>
      </w:r>
      <w:r>
        <w:t xml:space="preserve">   Patriots    </w:t>
      </w:r>
      <w:r>
        <w:t xml:space="preserve">   Loyalists    </w:t>
      </w:r>
      <w:r>
        <w:t xml:space="preserve">   Continental    </w:t>
      </w:r>
      <w:r>
        <w:t xml:space="preserve">   Martha    </w:t>
      </w:r>
      <w:r>
        <w:t xml:space="preserve">   Salary.    </w:t>
      </w:r>
      <w:r>
        <w:t xml:space="preserve">   French    </w:t>
      </w:r>
      <w:r>
        <w:t xml:space="preserve">   St.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DC Trip</dc:title>
  <dcterms:created xsi:type="dcterms:W3CDTF">2021-10-11T21:25:38Z</dcterms:created>
  <dcterms:modified xsi:type="dcterms:W3CDTF">2021-10-11T21:25:38Z</dcterms:modified>
</cp:coreProperties>
</file>