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DC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Westin Hotel    </w:t>
      </w:r>
      <w:r>
        <w:t xml:space="preserve">   Uno Chicago Grill    </w:t>
      </w:r>
      <w:r>
        <w:t xml:space="preserve">   San Francisco    </w:t>
      </w:r>
      <w:r>
        <w:t xml:space="preserve">   wareagan    </w:t>
      </w:r>
      <w:r>
        <w:t xml:space="preserve">   Cyclorama    </w:t>
      </w:r>
      <w:r>
        <w:t xml:space="preserve">   Battlefield    </w:t>
      </w:r>
      <w:r>
        <w:t xml:space="preserve">   Gettysburg    </w:t>
      </w:r>
      <w:r>
        <w:t xml:space="preserve">   PortraitGallery    </w:t>
      </w:r>
      <w:r>
        <w:t xml:space="preserve">   Space Museum    </w:t>
      </w:r>
      <w:r>
        <w:t xml:space="preserve">   NationalAir    </w:t>
      </w:r>
      <w:r>
        <w:t xml:space="preserve">   TheCapitol    </w:t>
      </w:r>
      <w:r>
        <w:t xml:space="preserve">   MountVernonEstate    </w:t>
      </w:r>
      <w:r>
        <w:t xml:space="preserve">   Archives    </w:t>
      </w:r>
      <w:r>
        <w:t xml:space="preserve">   Holocaust    </w:t>
      </w:r>
      <w:r>
        <w:t xml:space="preserve">   Fashion Centre    </w:t>
      </w:r>
      <w:r>
        <w:t xml:space="preserve">   Arlington Cemetery    </w:t>
      </w:r>
      <w:r>
        <w:t xml:space="preserve">   Smithsonian    </w:t>
      </w:r>
      <w:r>
        <w:t xml:space="preserve">   Culture Museum    </w:t>
      </w:r>
      <w:r>
        <w:t xml:space="preserve">   African American history    </w:t>
      </w:r>
      <w:r>
        <w:t xml:space="preserve">   Newseum    </w:t>
      </w:r>
      <w:r>
        <w:t xml:space="preserve">   WhiteHouse    </w:t>
      </w:r>
      <w:r>
        <w:t xml:space="preserve">   Illumination Tour    </w:t>
      </w:r>
      <w:r>
        <w:t xml:space="preserve">   Pentagon    </w:t>
      </w:r>
      <w:r>
        <w:t xml:space="preserve">   IwoJima    </w:t>
      </w:r>
      <w:r>
        <w:t xml:space="preserve">   Vietnam    </w:t>
      </w:r>
      <w:r>
        <w:t xml:space="preserve">   Lincoln    </w:t>
      </w:r>
      <w:r>
        <w:t xml:space="preserve">   Washington Monument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 Trip</dc:title>
  <dcterms:created xsi:type="dcterms:W3CDTF">2021-10-11T21:25:45Z</dcterms:created>
  <dcterms:modified xsi:type="dcterms:W3CDTF">2021-10-11T21:25:45Z</dcterms:modified>
</cp:coreProperties>
</file>