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  DC  Word Scramble</w:t>
      </w:r>
    </w:p>
    <w:p>
      <w:pPr>
        <w:pStyle w:val="Questions"/>
      </w:pPr>
      <w:r>
        <w:t xml:space="preserve">1. IOCPLTA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MMNOSUTEN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THWIE HSEUO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NPIRESETD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SMTHOA OENRFFJES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HBRAMAA LNCIOLN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OERGGE WGOSNAHNIT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RCRHEY ERTSE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TIAEMNV EMOMLARI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TCRDSIIT OF ICUBOMAL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 DC  Word Scramble</dc:title>
  <dcterms:created xsi:type="dcterms:W3CDTF">2021-10-11T21:25:29Z</dcterms:created>
  <dcterms:modified xsi:type="dcterms:W3CDTF">2021-10-11T21:25:29Z</dcterms:modified>
</cp:coreProperties>
</file>