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DC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Designed 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Star Wars character is in the National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busiest subway system in the US is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Memorial that is on the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curret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president used to love to watch movies in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originally a coatroom and later made into a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president buried in the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first president to live in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DC gets more rain than what other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designed the Capitol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street is the White House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river separates Washington DC from Virgina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beverage do Washington DC citizens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did Hoover and Adams keep at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Smithsonian is named for what Englishman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building is at the eastern most end of 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Oldest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Supreme Court justices are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DC</dc:title>
  <dcterms:created xsi:type="dcterms:W3CDTF">2021-10-11T21:25:12Z</dcterms:created>
  <dcterms:modified xsi:type="dcterms:W3CDTF">2021-10-11T21:25:12Z</dcterms:modified>
</cp:coreProperties>
</file>