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Washington DC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True or false: The White House was burned down in the war of 1812.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planned the city of DC?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National Mall is to the ____ of the DC.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Sherman's monument is to the ____ of DC.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Washington Monument is a what 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monument named after the president who signed the 13th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designed the WW2 Memorial.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designed the Lincoln Memorial?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designed the White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Washington Monument faces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DC</dc:title>
  <dcterms:created xsi:type="dcterms:W3CDTF">2021-10-11T21:25:17Z</dcterms:created>
  <dcterms:modified xsi:type="dcterms:W3CDTF">2021-10-11T21:25:17Z</dcterms:modified>
</cp:coreProperties>
</file>