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President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cemetery where presidents are buried?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central point of most sightseeing  in Washington DC?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acres is the Vietnam Veterans Memorial?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monuement in Washington DC?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President of the United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assissinated at Ford's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home of the United States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museums are in The Smithsonian?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terms:created xsi:type="dcterms:W3CDTF">2021-10-11T21:25:20Z</dcterms:created>
  <dcterms:modified xsi:type="dcterms:W3CDTF">2021-10-11T21:25:20Z</dcterms:modified>
</cp:coreProperties>
</file>