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monument was the tallest structure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Washington Wizard were formally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president buried in the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Lincoln's dogs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museum?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Allowed his kids to bring pets into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Washington's father passed away when he was how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Lincoln's birthday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Washington Red_are not originally from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president to live in the White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never lived in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baseball team to play in 1901?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Andrew Jackson statue was partially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seven inning stretch was started when what president visited a game in DC?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museum for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president loved to watch movies in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bathrooms does the White House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original telephone number for the White House in 1878?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architect designed the White House?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2021-10-11T21:25:24Z</dcterms:created>
  <dcterms:modified xsi:type="dcterms:W3CDTF">2021-10-11T21:25:24Z</dcterms:modified>
</cp:coreProperties>
</file>