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 Family Holiday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Martha was sick with the _______ on the Washingtons first Christmas as a married couple.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favorite holiday dish in the late 1700's was cold baked ________ ham.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 Christmas 1787, Washington gave fifteen _______ to the servants as a gift.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a colonial Christmas the onion soup was named ______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George Washington married Martha Custis on the ______ day of Christmas in 1758.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"A Yorkshire Christmas-Pye" you need a ______ of flour.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During his first Christmas as President of the U.S. the White House was not built so the Washingtons spent the holiday season in the state of ____ 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modern day camel that visits Mount Vernon during the holidays is named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Washington was stationed in ___________, VA during Christmas 1755.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colonial times, roast turkey was often filled with _______ stuffing.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 Family Holiday Crossword Puzzle</dc:title>
  <dcterms:created xsi:type="dcterms:W3CDTF">2021-10-11T21:26:09Z</dcterms:created>
  <dcterms:modified xsi:type="dcterms:W3CDTF">2021-10-11T21:26:09Z</dcterms:modified>
</cp:coreProperties>
</file>