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STARBUCKS    </w:t>
      </w:r>
      <w:r>
        <w:t xml:space="preserve">   WESTERN HEMLOCK    </w:t>
      </w:r>
      <w:r>
        <w:t xml:space="preserve">   WILLOW GOLDFINCH    </w:t>
      </w:r>
      <w:r>
        <w:t xml:space="preserve">   COAST RHODODENDRON    </w:t>
      </w:r>
      <w:r>
        <w:t xml:space="preserve">   OLYMPIA    </w:t>
      </w:r>
      <w:r>
        <w:t xml:space="preserve">   SPACE NEEDLE    </w:t>
      </w:r>
      <w:r>
        <w:t xml:space="preserve">   APPLES    </w:t>
      </w:r>
      <w:r>
        <w:t xml:space="preserve">   THE EVERGREEN STATE    </w:t>
      </w:r>
      <w:r>
        <w:t xml:space="preserve">   ORCAS    </w:t>
      </w:r>
      <w:r>
        <w:t xml:space="preserve">   SEATTLE SEAHAWKS    </w:t>
      </w:r>
      <w:r>
        <w:t xml:space="preserve">   MOUNT ST HELENS    </w:t>
      </w:r>
      <w:r>
        <w:t xml:space="preserve">   WASHINGTON    </w:t>
      </w:r>
      <w:r>
        <w:t xml:space="preserve">   MICROSOFT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terms:created xsi:type="dcterms:W3CDTF">2021-10-11T21:24:44Z</dcterms:created>
  <dcterms:modified xsi:type="dcterms:W3CDTF">2021-10-11T21:24:44Z</dcterms:modified>
</cp:coreProperties>
</file>