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state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Olympic Peninsula is home to the only temperate  ______ in the continental United States (2 wds).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is the birthplace of Bing Crosby.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Washington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Seattle sells more ____ per capita than any other major city in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Vashon Island, you can find a ___ that is completely grown into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mountain in Washington.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Washington state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town in eastern Washington has been called the "town so nice they named it twice" (2 wds).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Since 1981, this has been Seattle's official nickname (3 wds).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lives below the Fremont Bridge in Seattle? (2wds)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needle was the first ___ restaurant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mall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most popular tourist attraction in Seattle (3 wds).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coffee company was founded in Seattle in 1971.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Seattle born muscian is known for playing his guitar upside-down (2 wds).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 is known as America's ___ capital, harvesting more than 57 million pounds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river makes up most of Washington's southern border.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federal holiday originated in 1910 created by a resident from Spokane? (2 wds).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Washington is one of the biggest providers of ____ in the country and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Washington's state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Longview, Washington, is home to several bridges made specifically for what type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Company founded by Medina native, Bill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small town was once called "the roughest town west of the Mississippi".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terms:created xsi:type="dcterms:W3CDTF">2021-10-11T21:26:14Z</dcterms:created>
  <dcterms:modified xsi:type="dcterms:W3CDTF">2021-10-11T21:26:14Z</dcterms:modified>
</cp:coreProperties>
</file>