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State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suciaislands    </w:t>
      </w:r>
      <w:r>
        <w:t xml:space="preserve">   relics    </w:t>
      </w:r>
      <w:r>
        <w:t xml:space="preserve">   clovispoints    </w:t>
      </w:r>
      <w:r>
        <w:t xml:space="preserve">   wallawalla    </w:t>
      </w:r>
      <w:r>
        <w:t xml:space="preserve">   forts    </w:t>
      </w:r>
      <w:r>
        <w:t xml:space="preserve">   furtrading    </w:t>
      </w:r>
      <w:r>
        <w:t xml:space="preserve">   sacajawea    </w:t>
      </w:r>
      <w:r>
        <w:t xml:space="preserve">   thomasjefferson    </w:t>
      </w:r>
      <w:r>
        <w:t xml:space="preserve">   lewisandclark    </w:t>
      </w:r>
      <w:r>
        <w:t xml:space="preserve">   longhouses    </w:t>
      </w:r>
      <w:r>
        <w:t xml:space="preserve">   skagitriver    </w:t>
      </w:r>
      <w:r>
        <w:t xml:space="preserve">   salmon    </w:t>
      </w:r>
      <w:r>
        <w:t xml:space="preserve">   yakimatribe    </w:t>
      </w:r>
      <w:r>
        <w:t xml:space="preserve">   volcanoes    </w:t>
      </w:r>
      <w:r>
        <w:t xml:space="preserve">   sequim    </w:t>
      </w:r>
      <w:r>
        <w:t xml:space="preserve">   forks    </w:t>
      </w:r>
      <w:r>
        <w:t xml:space="preserve">   beaconrock    </w:t>
      </w:r>
      <w:r>
        <w:t xml:space="preserve">   spokane    </w:t>
      </w:r>
      <w:r>
        <w:t xml:space="preserve">   seattle    </w:t>
      </w:r>
      <w:r>
        <w:t xml:space="preserve">   mudslide    </w:t>
      </w:r>
      <w:r>
        <w:t xml:space="preserve">   makahvillage    </w:t>
      </w:r>
      <w:r>
        <w:t xml:space="preserve">   lakecrescent    </w:t>
      </w:r>
      <w:r>
        <w:t xml:space="preserve">   peacearch    </w:t>
      </w:r>
      <w:r>
        <w:t xml:space="preserve">   thepigwar    </w:t>
      </w:r>
      <w:r>
        <w:t xml:space="preserve">   chiefjoseph    </w:t>
      </w:r>
      <w:r>
        <w:t xml:space="preserve">   columbiagorge    </w:t>
      </w:r>
      <w:r>
        <w:t xml:space="preserve">   isaacstevens    </w:t>
      </w:r>
      <w:r>
        <w:t xml:space="preserve">   marmescave    </w:t>
      </w:r>
      <w:r>
        <w:t xml:space="preserve">   mastadon    </w:t>
      </w:r>
      <w:r>
        <w:t xml:space="preserve">   ozettedig    </w:t>
      </w:r>
      <w:r>
        <w:t xml:space="preserve">   mtconstitution    </w:t>
      </w:r>
      <w:r>
        <w:t xml:space="preserve">   whidbeyisland    </w:t>
      </w:r>
      <w:r>
        <w:t xml:space="preserve">   sanjuans    </w:t>
      </w:r>
      <w:r>
        <w:t xml:space="preserve">   peninsula    </w:t>
      </w:r>
      <w:r>
        <w:t xml:space="preserve">   cascades    </w:t>
      </w:r>
      <w:r>
        <w:t xml:space="preserve">   geography    </w:t>
      </w:r>
      <w:r>
        <w:t xml:space="preserve">   temperate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History</dc:title>
  <dcterms:created xsi:type="dcterms:W3CDTF">2021-10-11T21:25:37Z</dcterms:created>
  <dcterms:modified xsi:type="dcterms:W3CDTF">2021-10-11T21:25:37Z</dcterms:modified>
</cp:coreProperties>
</file>