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 State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Mt Rainer    </w:t>
      </w:r>
      <w:r>
        <w:t xml:space="preserve">   Evergreen    </w:t>
      </w:r>
      <w:r>
        <w:t xml:space="preserve">   Goldfinch    </w:t>
      </w:r>
      <w:r>
        <w:t xml:space="preserve">   Western Hemlock    </w:t>
      </w:r>
      <w:r>
        <w:t xml:space="preserve">   Apples    </w:t>
      </w:r>
      <w:r>
        <w:t xml:space="preserve">   Steelhead Trout    </w:t>
      </w:r>
      <w:r>
        <w:t xml:space="preserve">   Rhododendron    </w:t>
      </w:r>
      <w:r>
        <w:t xml:space="preserve">   Onion    </w:t>
      </w:r>
      <w:r>
        <w:t xml:space="preserve">   Washington    </w:t>
      </w:r>
      <w:r>
        <w:t xml:space="preserve">   Petrified wood    </w:t>
      </w:r>
      <w:r>
        <w:t xml:space="preserve">   Square dance    </w:t>
      </w:r>
      <w:r>
        <w:t xml:space="preserve">   Vancouver    </w:t>
      </w:r>
      <w:r>
        <w:t xml:space="preserve">   Spokane    </w:t>
      </w:r>
      <w:r>
        <w:t xml:space="preserve">   Columbia    </w:t>
      </w:r>
      <w:r>
        <w:t xml:space="preserve">   Olympia    </w:t>
      </w:r>
      <w:r>
        <w:t xml:space="preserve">   Seattle    </w:t>
      </w:r>
      <w:r>
        <w:t xml:space="preserve">   Mt St Helens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State Word Search</dc:title>
  <dcterms:created xsi:type="dcterms:W3CDTF">2021-10-11T21:24:29Z</dcterms:created>
  <dcterms:modified xsi:type="dcterms:W3CDTF">2021-10-11T21:24:29Z</dcterms:modified>
</cp:coreProperties>
</file>