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CEDAR    </w:t>
      </w:r>
      <w:r>
        <w:t xml:space="preserve">   MISSIONS    </w:t>
      </w:r>
      <w:r>
        <w:t xml:space="preserve">   FUR    </w:t>
      </w:r>
      <w:r>
        <w:t xml:space="preserve">   CLARK    </w:t>
      </w:r>
      <w:r>
        <w:t xml:space="preserve">   LEWIS    </w:t>
      </w:r>
      <w:r>
        <w:t xml:space="preserve">   LONGHOUSE    </w:t>
      </w:r>
      <w:r>
        <w:t xml:space="preserve">   AQUIFER    </w:t>
      </w:r>
      <w:r>
        <w:t xml:space="preserve">   fERRIES    </w:t>
      </w:r>
      <w:r>
        <w:t xml:space="preserve">   RAINFOREST    </w:t>
      </w:r>
      <w:r>
        <w:t xml:space="preserve">   SALMON    </w:t>
      </w:r>
      <w:r>
        <w:t xml:space="preserve">   CHERRIES    </w:t>
      </w:r>
      <w:r>
        <w:t xml:space="preserve">   APPLES    </w:t>
      </w:r>
      <w:r>
        <w:t xml:space="preserve">   PUGET SOUND    </w:t>
      </w:r>
      <w:r>
        <w:t xml:space="preserve">   COLUMBIA RIVER    </w:t>
      </w:r>
      <w:r>
        <w:t xml:space="preserve">   DRY FALLS    </w:t>
      </w:r>
      <w:r>
        <w:t xml:space="preserve">   OLYMPIA    </w:t>
      </w:r>
      <w:r>
        <w:t xml:space="preserve">   OLYMPIC MTS    </w:t>
      </w:r>
      <w:r>
        <w:t xml:space="preserve">   PLATEAU    </w:t>
      </w:r>
      <w:r>
        <w:t xml:space="preserve">   COASTAL    </w:t>
      </w:r>
      <w:r>
        <w:t xml:space="preserve">   YAKIMA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</dc:title>
  <dcterms:created xsi:type="dcterms:W3CDTF">2021-10-11T21:25:21Z</dcterms:created>
  <dcterms:modified xsi:type="dcterms:W3CDTF">2021-10-11T21:25:21Z</dcterms:modified>
</cp:coreProperties>
</file>