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Proprietors    </w:t>
      </w:r>
      <w:r>
        <w:t xml:space="preserve">   Preceding    </w:t>
      </w:r>
      <w:r>
        <w:t xml:space="preserve">   Persuer    </w:t>
      </w:r>
      <w:r>
        <w:t xml:space="preserve">   Leverage    </w:t>
      </w:r>
      <w:r>
        <w:t xml:space="preserve">   Intimately    </w:t>
      </w:r>
      <w:r>
        <w:t xml:space="preserve">   Intercept    </w:t>
      </w:r>
      <w:r>
        <w:t xml:space="preserve">   Conspirator    </w:t>
      </w:r>
      <w:r>
        <w:t xml:space="preserve">   Tyrant    </w:t>
      </w:r>
      <w:r>
        <w:t xml:space="preserve">   Assassination    </w:t>
      </w:r>
      <w:r>
        <w:t xml:space="preserve">   Illuminate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Times Word Search</dc:title>
  <dcterms:created xsi:type="dcterms:W3CDTF">2021-10-11T21:25:09Z</dcterms:created>
  <dcterms:modified xsi:type="dcterms:W3CDTF">2021-10-11T21:25:09Z</dcterms:modified>
</cp:coreProperties>
</file>