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Washington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Zebra    </w:t>
      </w:r>
      <w:r>
        <w:t xml:space="preserve">   Stringray    </w:t>
      </w:r>
      <w:r>
        <w:t xml:space="preserve">   Tarantula    </w:t>
      </w:r>
      <w:r>
        <w:t xml:space="preserve">   Cheetah    </w:t>
      </w:r>
      <w:r>
        <w:t xml:space="preserve">   Lion    </w:t>
      </w:r>
      <w:r>
        <w:t xml:space="preserve">   Tiger    </w:t>
      </w:r>
      <w:r>
        <w:t xml:space="preserve">   Python    </w:t>
      </w:r>
      <w:r>
        <w:t xml:space="preserve">   Boa    </w:t>
      </w:r>
      <w:r>
        <w:t xml:space="preserve">   Beaver    </w:t>
      </w:r>
      <w:r>
        <w:t xml:space="preserve">   Rattlesnake    </w:t>
      </w:r>
      <w:r>
        <w:t xml:space="preserve">   Eagle    </w:t>
      </w:r>
      <w:r>
        <w:t xml:space="preserve">   Otter    </w:t>
      </w:r>
      <w:r>
        <w:t xml:space="preserve">   Bison    </w:t>
      </w:r>
      <w:r>
        <w:t xml:space="preserve">   Alligator    </w:t>
      </w:r>
      <w:r>
        <w:t xml:space="preserve">   Tortoise    </w:t>
      </w:r>
      <w:r>
        <w:t xml:space="preserve">   Panda Bear    </w:t>
      </w:r>
      <w:r>
        <w:t xml:space="preserve">   Elephant    </w:t>
      </w:r>
      <w:r>
        <w:t xml:space="preserve">   Gorilla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Zoo</dc:title>
  <dcterms:created xsi:type="dcterms:W3CDTF">2021-10-11T21:25:45Z</dcterms:created>
  <dcterms:modified xsi:type="dcterms:W3CDTF">2021-10-11T21:25:45Z</dcterms:modified>
</cp:coreProperties>
</file>