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and Adams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ALEXANDER HAMILTON    </w:t>
      </w:r>
      <w:r>
        <w:t xml:space="preserve">   ALIEN AND SEDITION ACTS    </w:t>
      </w:r>
      <w:r>
        <w:t xml:space="preserve">   ALLIANCES    </w:t>
      </w:r>
      <w:r>
        <w:t xml:space="preserve">   DEMOCRATIC-REPUBLICAN    </w:t>
      </w:r>
      <w:r>
        <w:t xml:space="preserve">   FAREWELL ADDRESS    </w:t>
      </w:r>
      <w:r>
        <w:t xml:space="preserve">   FEDERALIST    </w:t>
      </w:r>
      <w:r>
        <w:t xml:space="preserve">   FRENCH REVOLUTION    </w:t>
      </w:r>
      <w:r>
        <w:t xml:space="preserve">   GEORGE WASHINGTON    </w:t>
      </w:r>
      <w:r>
        <w:t xml:space="preserve">   JAY'S TREATY    </w:t>
      </w:r>
      <w:r>
        <w:t xml:space="preserve">   JOHN ADAMS    </w:t>
      </w:r>
      <w:r>
        <w:t xml:space="preserve">   LOOSE CONSTRUCTION    </w:t>
      </w:r>
      <w:r>
        <w:t xml:space="preserve">   MR. PRESIDENT    </w:t>
      </w:r>
      <w:r>
        <w:t xml:space="preserve">   NATIONAL DEBT    </w:t>
      </w:r>
      <w:r>
        <w:t xml:space="preserve">   PINCKNEY'S TREATY    </w:t>
      </w:r>
      <w:r>
        <w:t xml:space="preserve">   POLITICAL PARTIES    </w:t>
      </w:r>
      <w:r>
        <w:t xml:space="preserve">   PRECEDENT    </w:t>
      </w:r>
      <w:r>
        <w:t xml:space="preserve">   STRICT CONSTRUCTION    </w:t>
      </w:r>
      <w:r>
        <w:t xml:space="preserve">   THOMAS JEFFERSON    </w:t>
      </w:r>
      <w:r>
        <w:t xml:space="preserve">   TREATY OF GREENVILLE    </w:t>
      </w:r>
      <w:r>
        <w:t xml:space="preserve">   WHISKEY REBELLION    </w:t>
      </w:r>
      <w:r>
        <w:t xml:space="preserve">   XYZ AFFAIR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and Adams Presidency</dc:title>
  <dcterms:created xsi:type="dcterms:W3CDTF">2022-01-18T03:37:53Z</dcterms:created>
  <dcterms:modified xsi:type="dcterms:W3CDTF">2022-01-18T03:37:53Z</dcterms:modified>
</cp:coreProperties>
</file>