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Government    </w:t>
      </w:r>
      <w:r>
        <w:t xml:space="preserve">   First    </w:t>
      </w:r>
      <w:r>
        <w:t xml:space="preserve">   Cherry    </w:t>
      </w:r>
      <w:r>
        <w:t xml:space="preserve">   Washington    </w:t>
      </w:r>
      <w:r>
        <w:t xml:space="preserve">   President    </w:t>
      </w:r>
      <w:r>
        <w:t xml:space="preserve">   George    </w:t>
      </w:r>
      <w:r>
        <w:t xml:space="preserve">   Country    </w:t>
      </w:r>
      <w:r>
        <w:t xml:space="preserve">   Army    </w:t>
      </w:r>
      <w:r>
        <w:t xml:space="preserve">   Virginia    </w:t>
      </w:r>
      <w:r>
        <w:t xml:space="preserve">   Leader    </w:t>
      </w:r>
      <w:r>
        <w:t xml:space="preserve">   Freedom    </w:t>
      </w:r>
      <w:r>
        <w:t xml:space="preserve">   Constitution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crunch</dc:title>
  <dcterms:created xsi:type="dcterms:W3CDTF">2021-10-11T21:25:40Z</dcterms:created>
  <dcterms:modified xsi:type="dcterms:W3CDTF">2021-10-11T21:25:40Z</dcterms:modified>
</cp:coreProperties>
</file>