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Washington's First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election did Washington win all the electoral votes?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Washington's secretary of treasury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 spent  most of his time in which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Washington's secretary of state was________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Washington's inauguration was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Washington did how many terms of presidency?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Washington created an address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department was established  established in the year 1789?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Washington appoint as secretary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Washington appointing a ________ made the office of the presidency more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were how many members in Washington's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 was the _______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Washington's First Term</dc:title>
  <dcterms:created xsi:type="dcterms:W3CDTF">2021-10-11T21:25:32Z</dcterms:created>
  <dcterms:modified xsi:type="dcterms:W3CDTF">2021-10-11T21:25:32Z</dcterms:modified>
</cp:coreProperties>
</file>