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Washington's Presidency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example to follow.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this called when they wanted to free themselves from monarchy?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wanted high protective tariffs?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British was threatening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Great Britain was trying to negotiate an agreement, what is it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it called when national government is taxing liquor?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were called to pay for damages of seized american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Washington left the office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the US government want to reduce?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political party told this to Washington before he left.</w:t>
            </w:r>
          </w:p>
        </w:tc>
      </w:tr>
    </w:tbl>
    <w:p>
      <w:pPr>
        <w:pStyle w:val="WordBankMedium"/>
      </w:pPr>
      <w:r>
        <w:t xml:space="preserve">   Advice    </w:t>
      </w:r>
      <w:r>
        <w:t xml:space="preserve">   Precedent    </w:t>
      </w:r>
      <w:r>
        <w:t xml:space="preserve">   Hamilton    </w:t>
      </w:r>
      <w:r>
        <w:t xml:space="preserve">   Whiskey Rebellion    </w:t>
      </w:r>
      <w:r>
        <w:t xml:space="preserve">   French Revolution    </w:t>
      </w:r>
      <w:r>
        <w:t xml:space="preserve">   Neutrality    </w:t>
      </w:r>
      <w:r>
        <w:t xml:space="preserve">   Farewell Address    </w:t>
      </w:r>
      <w:r>
        <w:t xml:space="preserve">   Jay's Treaty    </w:t>
      </w:r>
      <w:r>
        <w:t xml:space="preserve">   National Debt    </w:t>
      </w:r>
      <w:r>
        <w:t xml:space="preserve">   Great Britain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Washington's Presidency</dc:title>
  <dcterms:created xsi:type="dcterms:W3CDTF">2021-10-11T21:25:18Z</dcterms:created>
  <dcterms:modified xsi:type="dcterms:W3CDTF">2021-10-11T21:25:18Z</dcterms:modified>
</cp:coreProperties>
</file>