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Washinton D.C.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arlington    </w:t>
      </w:r>
      <w:r>
        <w:t xml:space="preserve">   capital    </w:t>
      </w:r>
      <w:r>
        <w:t xml:space="preserve">   CIA    </w:t>
      </w:r>
      <w:r>
        <w:t xml:space="preserve">   FBI    </w:t>
      </w:r>
      <w:r>
        <w:t xml:space="preserve">   house    </w:t>
      </w:r>
      <w:r>
        <w:t xml:space="preserve">   iwo jima    </w:t>
      </w:r>
      <w:r>
        <w:t xml:space="preserve">   jefferson    </w:t>
      </w:r>
      <w:r>
        <w:t xml:space="preserve">   JFK    </w:t>
      </w:r>
      <w:r>
        <w:t xml:space="preserve">   King    </w:t>
      </w:r>
      <w:r>
        <w:t xml:space="preserve">   lincoln    </w:t>
      </w:r>
      <w:r>
        <w:t xml:space="preserve">   museum    </w:t>
      </w:r>
      <w:r>
        <w:t xml:space="preserve">   Obama    </w:t>
      </w:r>
      <w:r>
        <w:t xml:space="preserve">   pentagon    </w:t>
      </w:r>
      <w:r>
        <w:t xml:space="preserve">   president    </w:t>
      </w:r>
      <w:r>
        <w:t xml:space="preserve">   senate    </w:t>
      </w:r>
      <w:r>
        <w:t xml:space="preserve">   United States    </w:t>
      </w:r>
      <w:r>
        <w:t xml:space="preserve">   vietnam    </w:t>
      </w:r>
      <w:r>
        <w:t xml:space="preserve">   washington    </w:t>
      </w:r>
      <w:r>
        <w:t xml:space="preserve">   white house    </w:t>
      </w:r>
      <w:r>
        <w:t xml:space="preserve">   worldwar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Washinton D.C. Word Search</dc:title>
  <dcterms:created xsi:type="dcterms:W3CDTF">2021-10-11T21:24:24Z</dcterms:created>
  <dcterms:modified xsi:type="dcterms:W3CDTF">2021-10-11T21:24:24Z</dcterms:modified>
</cp:coreProperties>
</file>