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Washoe Tribal Fall Prevention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Falls can be a life changing event and can rob you of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never be used as a step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Particpate in in regular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dosage change can make you drowsy or lightheaded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Medical Response System that WTHC Injury Prevention Program uses/ provides to Washoe Elders?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most important ways to reduce your chances of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serious fracture from a fall in older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throw ___ can cause you to slip and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Washoe Tribal Health Center Fall Prevention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be installed along the path from bedroom to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cause of injury for people over the age of 25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step to decreasing a fall is to keep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falls happen?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your doctor check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a yearly ___ exam </w:t>
            </w:r>
          </w:p>
        </w:tc>
      </w:tr>
    </w:tbl>
    <w:p>
      <w:pPr>
        <w:pStyle w:val="WordBankLarge"/>
      </w:pPr>
      <w:r>
        <w:t xml:space="preserve">   Anywhere     </w:t>
      </w:r>
      <w:r>
        <w:t xml:space="preserve">   Independence    </w:t>
      </w:r>
      <w:r>
        <w:t xml:space="preserve">   Medications     </w:t>
      </w:r>
      <w:r>
        <w:t xml:space="preserve">   Hip    </w:t>
      </w:r>
      <w:r>
        <w:t xml:space="preserve">   activity     </w:t>
      </w:r>
      <w:r>
        <w:t xml:space="preserve">   eye    </w:t>
      </w:r>
      <w:r>
        <w:t xml:space="preserve">   Moving    </w:t>
      </w:r>
      <w:r>
        <w:t xml:space="preserve">   Injury Prevention Program     </w:t>
      </w:r>
      <w:r>
        <w:t xml:space="preserve">   Med-Alert     </w:t>
      </w:r>
      <w:r>
        <w:t xml:space="preserve">   Exercise     </w:t>
      </w:r>
      <w:r>
        <w:t xml:space="preserve">   Rug     </w:t>
      </w:r>
      <w:r>
        <w:t xml:space="preserve">   Nightlights    </w:t>
      </w:r>
      <w:r>
        <w:t xml:space="preserve">   Medicine    </w:t>
      </w:r>
      <w:r>
        <w:t xml:space="preserve">   Chair     </w:t>
      </w:r>
      <w:r>
        <w:t xml:space="preserve">   Falls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Washoe Tribal Fall Prevention Program</dc:title>
  <dcterms:created xsi:type="dcterms:W3CDTF">2021-10-11T21:25:14Z</dcterms:created>
  <dcterms:modified xsi:type="dcterms:W3CDTF">2021-10-11T21:25:14Z</dcterms:modified>
</cp:coreProperties>
</file>