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Washtenaw Community Health Science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MASK    </w:t>
      </w:r>
      <w:r>
        <w:t xml:space="preserve">   STERILE    </w:t>
      </w:r>
      <w:r>
        <w:t xml:space="preserve">   FORCEPS    </w:t>
      </w:r>
      <w:r>
        <w:t xml:space="preserve">   INJECTIONS    </w:t>
      </w:r>
      <w:r>
        <w:t xml:space="preserve">   PHARMACOLOGY    </w:t>
      </w:r>
      <w:r>
        <w:t xml:space="preserve">   CCMA    </w:t>
      </w:r>
      <w:r>
        <w:t xml:space="preserve">   CPC    </w:t>
      </w:r>
      <w:r>
        <w:t xml:space="preserve">   RN    </w:t>
      </w:r>
      <w:r>
        <w:t xml:space="preserve">   TOOTHBRUSH    </w:t>
      </w:r>
      <w:r>
        <w:t xml:space="preserve">   FLOSS    </w:t>
      </w:r>
      <w:r>
        <w:t xml:space="preserve">   DIGITAL X RAYS    </w:t>
      </w:r>
      <w:r>
        <w:t xml:space="preserve">   LICENSE    </w:t>
      </w:r>
      <w:r>
        <w:t xml:space="preserve">   CLINICAL    </w:t>
      </w:r>
      <w:r>
        <w:t xml:space="preserve">   ANATOMY    </w:t>
      </w:r>
      <w:r>
        <w:t xml:space="preserve">   CPT    </w:t>
      </w:r>
      <w:r>
        <w:t xml:space="preserve">   SIMULATION LAB    </w:t>
      </w:r>
      <w:r>
        <w:t xml:space="preserve">   PATIENT CARE    </w:t>
      </w:r>
      <w:r>
        <w:t xml:space="preserve">   MRI    </w:t>
      </w:r>
      <w:r>
        <w:t xml:space="preserve">   PHLEBOTOMY    </w:t>
      </w:r>
      <w:r>
        <w:t xml:space="preserve">   RADIOLOGY TECH    </w:t>
      </w:r>
      <w:r>
        <w:t xml:space="preserve">   CNA    </w:t>
      </w:r>
      <w:r>
        <w:t xml:space="preserve">   STERILE PROCESSING    </w:t>
      </w:r>
      <w:r>
        <w:t xml:space="preserve">   MEDICAL ASSISTANT    </w:t>
      </w:r>
      <w:r>
        <w:t xml:space="preserve">   NURSING    </w:t>
      </w:r>
      <w:r>
        <w:t xml:space="preserve">   SURGICAL TECHNOLOGY    </w:t>
      </w:r>
      <w:r>
        <w:t xml:space="preserve">   DENTAL ASSISTANT    </w:t>
      </w:r>
      <w:r>
        <w:t xml:space="preserve">   MEDICAL CODING    </w:t>
      </w:r>
      <w:r>
        <w:t xml:space="preserve">   MEDICAL BILLING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Washtenaw Community Health Science Careers </dc:title>
  <dcterms:created xsi:type="dcterms:W3CDTF">2021-10-11T21:26:04Z</dcterms:created>
  <dcterms:modified xsi:type="dcterms:W3CDTF">2021-10-11T21:26:04Z</dcterms:modified>
</cp:coreProperties>
</file>