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Wasschappelse Kruiswoordpuzzel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geslacht Cijsouw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meisjesnaam / plaatsaanduiding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kapiteinswapen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minnaar van 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richting van de tromp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geslacht Cijsouw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minnaar van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geslacht Adriaanse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plaats van veldslag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geslacht Roelse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geslacht Cijsouw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geslacht Cijsouw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dijkbewoner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woonplaats van Andreas 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minnaar van Willemien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geslacht Lievense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geslacht Gabriëlse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minnaar van Elisia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geslacht Minderhoud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geslacht Van Rooijen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geslacht Minderhoud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kettingmateriaal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Wasschappelse Kruiswoordpuzzel</dc:title>
  <dcterms:created xsi:type="dcterms:W3CDTF">2021-10-11T21:25:47Z</dcterms:created>
  <dcterms:modified xsi:type="dcterms:W3CDTF">2021-10-11T21:25:47Z</dcterms:modified>
</cp:coreProperties>
</file>