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WasteWater Scramble</w:t>
      </w:r>
    </w:p>
    <w:p>
      <w:pPr>
        <w:pStyle w:val="Questions"/>
      </w:pPr>
      <w:r>
        <w:t xml:space="preserve">1. FUTNENIL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RAIYRPM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IRCAEILRF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GBAILLCOIO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ELDUSG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NEFLUTEF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TICDENFNISIO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ERGTSIDE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SRSOPEC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RITINFOALT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ORNNEIGT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LAMICCEH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Scramble</dc:title>
  <dcterms:created xsi:type="dcterms:W3CDTF">2021-10-11T21:24:50Z</dcterms:created>
  <dcterms:modified xsi:type="dcterms:W3CDTF">2021-10-11T21:24:50Z</dcterms:modified>
</cp:coreProperties>
</file>