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Disposal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registered    </w:t>
      </w:r>
      <w:r>
        <w:t xml:space="preserve">   fly-tipping    </w:t>
      </w:r>
      <w:r>
        <w:t xml:space="preserve">   sites    </w:t>
      </w:r>
      <w:r>
        <w:t xml:space="preserve">   Carrier's license    </w:t>
      </w:r>
      <w:r>
        <w:t xml:space="preserve">   recycle    </w:t>
      </w:r>
      <w:r>
        <w:t xml:space="preserve">   industrial waste    </w:t>
      </w:r>
      <w:r>
        <w:t xml:space="preserve">   disposed    </w:t>
      </w:r>
      <w:r>
        <w:t xml:space="preserve">   skip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Disposal</dc:title>
  <dcterms:created xsi:type="dcterms:W3CDTF">2021-10-11T21:25:54Z</dcterms:created>
  <dcterms:modified xsi:type="dcterms:W3CDTF">2021-10-11T21:25:54Z</dcterms:modified>
</cp:coreProperties>
</file>