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Disposal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save    </w:t>
      </w:r>
      <w:r>
        <w:t xml:space="preserve">   garbage    </w:t>
      </w:r>
      <w:r>
        <w:t xml:space="preserve">   buried    </w:t>
      </w:r>
      <w:r>
        <w:t xml:space="preserve">   burn    </w:t>
      </w:r>
      <w:r>
        <w:t xml:space="preserve">   sludge    </w:t>
      </w:r>
      <w:r>
        <w:t xml:space="preserve">   liquid    </w:t>
      </w:r>
      <w:r>
        <w:t xml:space="preserve">   solid    </w:t>
      </w:r>
      <w:r>
        <w:t xml:space="preserve">   wildlife    </w:t>
      </w:r>
      <w:r>
        <w:t xml:space="preserve">   disease    </w:t>
      </w:r>
      <w:r>
        <w:t xml:space="preserve">   consumption    </w:t>
      </w:r>
      <w:r>
        <w:t xml:space="preserve">   distribution    </w:t>
      </w:r>
      <w:r>
        <w:t xml:space="preserve">   production    </w:t>
      </w:r>
      <w:r>
        <w:t xml:space="preserve">   extraction    </w:t>
      </w:r>
      <w:r>
        <w:t xml:space="preserve">   factory    </w:t>
      </w:r>
      <w:r>
        <w:t xml:space="preserve">   gas    </w:t>
      </w:r>
      <w:r>
        <w:t xml:space="preserve">   peel    </w:t>
      </w:r>
      <w:r>
        <w:t xml:space="preserve">   vegetable    </w:t>
      </w:r>
      <w:r>
        <w:t xml:space="preserve">   metal    </w:t>
      </w:r>
      <w:r>
        <w:t xml:space="preserve">   cardboard    </w:t>
      </w:r>
      <w:r>
        <w:t xml:space="preserve">   tin    </w:t>
      </w:r>
      <w:r>
        <w:t xml:space="preserve">   plastic    </w:t>
      </w:r>
      <w:r>
        <w:t xml:space="preserve">   pollution    </w:t>
      </w:r>
      <w:r>
        <w:t xml:space="preserve">   cholera    </w:t>
      </w:r>
      <w:r>
        <w:t xml:space="preserve">   typhoid    </w:t>
      </w:r>
      <w:r>
        <w:t xml:space="preserve">   organic    </w:t>
      </w:r>
      <w:r>
        <w:t xml:space="preserve">   global warming    </w:t>
      </w:r>
      <w:r>
        <w:t xml:space="preserve">   municipality    </w:t>
      </w:r>
      <w:r>
        <w:t xml:space="preserve">   recycle    </w:t>
      </w:r>
      <w:r>
        <w:t xml:space="preserve">   disposal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Disposal</dc:title>
  <dcterms:created xsi:type="dcterms:W3CDTF">2021-10-11T21:26:05Z</dcterms:created>
  <dcterms:modified xsi:type="dcterms:W3CDTF">2021-10-11T21:26:05Z</dcterms:modified>
</cp:coreProperties>
</file>