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Waste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Muniz uses to make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thing changes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mixed _____ - using a variety of materials to make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base for Vik Muniz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self-respect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 intervention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expression of human creativity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Jardim ________ - world's largest dump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city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pickers of recyclable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spoken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 featured in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translation of "catadores"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country of artist Vik Muniz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film about art changing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Land</dc:title>
  <dcterms:created xsi:type="dcterms:W3CDTF">2021-10-11T21:24:32Z</dcterms:created>
  <dcterms:modified xsi:type="dcterms:W3CDTF">2021-10-11T21:24:32Z</dcterms:modified>
</cp:coreProperties>
</file>