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Waste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that study people's garbage and dig holes in garbage dumps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gases that combine to create the most harmful pollutant 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garbage is brought to and later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back on using harmful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compostable items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toxic,explosive,flammable etc.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 materials can be recycled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commonly used material that harms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unwanted or discarded material that is not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 something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Management</dc:title>
  <dcterms:created xsi:type="dcterms:W3CDTF">2021-10-11T21:25:14Z</dcterms:created>
  <dcterms:modified xsi:type="dcterms:W3CDTF">2021-10-11T21:25:14Z</dcterms:modified>
</cp:coreProperties>
</file>