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facility in which waste is buried in the ground or piled up in large, carefully engineered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 that comes from the production of consumer goods, mining, agriculture, and petroleum extraction and refining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decompose or break down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shallow pit, often lined with plastic that is used to hold liquid or semisolid hazardous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unwanted material or substance produced by organism’s activity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non-liquid waste that comes from homes, institutions, and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controlled process in which mixed garbage is burned at very 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where collected recyclables are sorted and prepared for reprocessing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conversation of organic waste into mulch or humans through natural biological processes of decomposing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that gives off radiation that is harmful to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or liquid waste that is toxic chemically reactive, flammable, or corrosive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equipment and appliances that are no longer being used; also called electronic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U.S. government’s program to clean up hazardous waste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collecting materials that can be broken down and reprocessed to make new tires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hazardous waste disposal in which the waste is pumped into a well that has been drilled deep beneath the water table; into porous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steps taken to lessen both the amount and toxicity of waste before a product or material becomes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liquid that forms in a landfill as trash dissolves in rain or snow; a source of groundwater contamination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2021-10-11T21:25:33Z</dcterms:created>
  <dcterms:modified xsi:type="dcterms:W3CDTF">2021-10-11T21:25:33Z</dcterms:modified>
</cp:coreProperties>
</file>