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thermally processed in the absence of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decreases the amount of organic waste that enters landfills.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solid waste disposed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diversion refers to collecting and processing items to make new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movement of waste from sources to its final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steps does the municipal sewage treatment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 in the process of recycling?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Incineration deals with _________ combustion at high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waste comes from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Gasification produces _________ and solid residue.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Leachate is __________  from landfills composed of chemicals from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gas is a mixture of methane and CO2?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Septic systems are usually used in what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any materials rinsed down a drain or flushed down a toilet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waste makes up 36% of solid waste?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 </dc:title>
  <dcterms:created xsi:type="dcterms:W3CDTF">2021-10-11T21:24:48Z</dcterms:created>
  <dcterms:modified xsi:type="dcterms:W3CDTF">2021-10-11T21:24:48Z</dcterms:modified>
</cp:coreProperties>
</file>