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Waste and Incineration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Waste material that is dangerous or potentially harmful to humans or ecosystems HAZARDOUS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heat generated by incineration is used as an energy source rather than released into the atmosphere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residue collected from the chimney or exhaust pipe of a furnace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Refuse collected by municipalities from households, small businesses,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materials destined to become municipal solid waste are collected and converted into raw material that is then used to produce new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engineered ground facility designed to hold municipal solid waste with as little contamination of the surrounding environment as possible SANITARY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solid waste that is recycled, incinerated, placed in a solid waste landfill, or disposed of in another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designation of a landfill location, typically through a regulatory process involving studies, written reports, and public hearings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outputs from a system that are not useful or consumed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that contains elevated levels of pollutants as a result of having passed  through municipal solid waste or contaminated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reduction of waste through minimizing the use of materials destined to become municipal solid waste from early stages of design and manufacture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Recycling a product into the same product CLOSED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in which exchanges of matter or energy occur across system boundaries OPEN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Rs:   A popular phrase promoting the idea of diverting materials from the waste stream MUNICIPAL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 charged for disposing of material in a landfill or incinerator TIPPING FEE  Residue collected at the bottom of the combustion chamber in a furnace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residual nonorganic material that does not combust during incineration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and Incineration</dc:title>
  <dcterms:created xsi:type="dcterms:W3CDTF">2021-10-11T21:25:40Z</dcterms:created>
  <dcterms:modified xsi:type="dcterms:W3CDTF">2021-10-11T21:25:40Z</dcterms:modified>
</cp:coreProperties>
</file>