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Effluent    </w:t>
      </w:r>
      <w:r>
        <w:t xml:space="preserve">   Rivers    </w:t>
      </w:r>
      <w:r>
        <w:t xml:space="preserve">   Disinfecting    </w:t>
      </w:r>
      <w:r>
        <w:t xml:space="preserve">   Toilet to Tap    </w:t>
      </w:r>
      <w:r>
        <w:t xml:space="preserve">   Soil    </w:t>
      </w:r>
      <w:r>
        <w:t xml:space="preserve">   Chemical Process    </w:t>
      </w:r>
      <w:r>
        <w:t xml:space="preserve">   Biological Process    </w:t>
      </w:r>
      <w:r>
        <w:t xml:space="preserve">   Ultraviolet Light    </w:t>
      </w:r>
      <w:r>
        <w:t xml:space="preserve">   Bacteria    </w:t>
      </w:r>
      <w:r>
        <w:t xml:space="preserve">   Nutrients    </w:t>
      </w:r>
      <w:r>
        <w:t xml:space="preserve">   BOD    </w:t>
      </w:r>
      <w:r>
        <w:t xml:space="preserve">   Metals    </w:t>
      </w:r>
      <w:r>
        <w:t xml:space="preserve">   Toxic    </w:t>
      </w:r>
      <w:r>
        <w:t xml:space="preserve">   Pollutants    </w:t>
      </w:r>
      <w:r>
        <w:t xml:space="preserve">   Protozoans    </w:t>
      </w:r>
      <w:r>
        <w:t xml:space="preserve">   Cholera    </w:t>
      </w:r>
      <w:r>
        <w:t xml:space="preserve">   Typhoid    </w:t>
      </w:r>
      <w:r>
        <w:t xml:space="preserve">   Parasites    </w:t>
      </w:r>
      <w:r>
        <w:t xml:space="preserve">   Polio    </w:t>
      </w:r>
      <w:r>
        <w:t xml:space="preserve">   Viruses    </w:t>
      </w:r>
      <w:r>
        <w:t xml:space="preserve">   Flies    </w:t>
      </w:r>
      <w:r>
        <w:t xml:space="preserve">   Food    </w:t>
      </w:r>
      <w:r>
        <w:t xml:space="preserve">   Waterborne    </w:t>
      </w:r>
      <w:r>
        <w:t xml:space="preserve">   Pathogens    </w:t>
      </w:r>
      <w:r>
        <w:t xml:space="preserve">   Industries    </w:t>
      </w:r>
      <w:r>
        <w:t xml:space="preserve">   Chemical    </w:t>
      </w:r>
      <w:r>
        <w:t xml:space="preserve">   Harmful    </w:t>
      </w:r>
      <w:r>
        <w:t xml:space="preserve">   Feces    </w:t>
      </w:r>
      <w:r>
        <w:t xml:space="preserve">   pH    </w:t>
      </w:r>
      <w:r>
        <w:t xml:space="preserve">   Wastewater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</dc:title>
  <dcterms:created xsi:type="dcterms:W3CDTF">2021-10-11T21:24:34Z</dcterms:created>
  <dcterms:modified xsi:type="dcterms:W3CDTF">2021-10-11T21:24:34Z</dcterms:modified>
</cp:coreProperties>
</file>