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 doen ek?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skryf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hardloop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vlieg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lag</w:t>
            </w:r>
          </w:p>
        </w:tc>
      </w:tr>
    </w:tbl>
    <w:p>
      <w:pPr>
        <w:pStyle w:val="WordBankSmall"/>
      </w:pPr>
      <w:r>
        <w:t xml:space="preserve">   spring    </w:t>
      </w:r>
      <w:r>
        <w:t xml:space="preserve">   gooi    </w:t>
      </w:r>
      <w:r>
        <w:t xml:space="preserve">   vlieg    </w:t>
      </w:r>
      <w:r>
        <w:t xml:space="preserve">   klop    </w:t>
      </w:r>
      <w:r>
        <w:t xml:space="preserve">   bid    </w:t>
      </w:r>
      <w:r>
        <w:t xml:space="preserve">   swem    </w:t>
      </w:r>
      <w:r>
        <w:t xml:space="preserve">   lees    </w:t>
      </w:r>
      <w:r>
        <w:t xml:space="preserve">   skryf    </w:t>
      </w:r>
      <w:r>
        <w:t xml:space="preserve">   lag    </w:t>
      </w:r>
      <w:r>
        <w:t xml:space="preserve">   hardloop    </w:t>
      </w:r>
      <w:r>
        <w:t xml:space="preserve">   waai    </w:t>
      </w:r>
      <w:r>
        <w:t xml:space="preserve">   staan    </w:t>
      </w:r>
      <w:r>
        <w:t xml:space="preserve">   skree    </w:t>
      </w:r>
      <w:r>
        <w:t xml:space="preserve">   gly    </w:t>
      </w:r>
      <w:r>
        <w:t xml:space="preserve">   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 doen ek?</dc:title>
  <dcterms:created xsi:type="dcterms:W3CDTF">2021-10-11T21:25:51Z</dcterms:created>
  <dcterms:modified xsi:type="dcterms:W3CDTF">2021-10-11T21:25:51Z</dcterms:modified>
</cp:coreProperties>
</file>