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Wat is.....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Om te oorheers.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Om iets onsigbaar te maak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Ander naam vir lyf.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Poot met naels.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Aanvallend en Kwaai te wees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Om 'n nuwe vel te kry.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Diere wat op water en land kan lewe.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Diere wat vleis en plante eet.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Woonplek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Diere wat ander dooie diere eet.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 is.....</dc:title>
  <dcterms:created xsi:type="dcterms:W3CDTF">2021-10-11T21:26:17Z</dcterms:created>
  <dcterms:modified xsi:type="dcterms:W3CDTF">2021-10-11T21:26:17Z</dcterms:modified>
</cp:coreProperties>
</file>