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 is die woord?</w:t>
      </w:r>
    </w:p>
    <w:p>
      <w:pPr>
        <w:pStyle w:val="Questions"/>
      </w:pPr>
      <w:r>
        <w:t xml:space="preserve">1. LIPEPKASMNO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ONOEDHRKHE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LSAPPEAP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NROEG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MOLTBEOOEGHU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ALNGJOE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OAPRTE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IEBTEO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SSUISE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IIKAAD-RSFU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NDRAUB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SPAKADAT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KEEMLIYBR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OOSLK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KKERLOABS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is die woord?</dc:title>
  <dcterms:created xsi:type="dcterms:W3CDTF">2021-10-11T21:25:43Z</dcterms:created>
  <dcterms:modified xsi:type="dcterms:W3CDTF">2021-10-11T21:25:43Z</dcterms:modified>
</cp:coreProperties>
</file>