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 maak my gelukkig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Boeklees    </w:t>
      </w:r>
      <w:r>
        <w:t xml:space="preserve">   Goeie Punte    </w:t>
      </w:r>
      <w:r>
        <w:t xml:space="preserve">   Familie    </w:t>
      </w:r>
      <w:r>
        <w:t xml:space="preserve">   Lekkernye    </w:t>
      </w:r>
      <w:r>
        <w:t xml:space="preserve">   Vakansies    </w:t>
      </w:r>
      <w:r>
        <w:t xml:space="preserve">   Sport    </w:t>
      </w:r>
      <w:r>
        <w:t xml:space="preserve">   Maats    </w:t>
      </w:r>
      <w:r>
        <w:t xml:space="preserve">   Troeteldiere    </w:t>
      </w:r>
      <w:r>
        <w:t xml:space="preserve">   Beste Laptop    </w:t>
      </w:r>
      <w:r>
        <w:t xml:space="preserve">   Nuutste Selfoon    </w:t>
      </w:r>
      <w:r>
        <w:t xml:space="preserve">   Speelgoed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 maak my gelukkig</dc:title>
  <dcterms:created xsi:type="dcterms:W3CDTF">2021-10-11T21:26:24Z</dcterms:created>
  <dcterms:modified xsi:type="dcterms:W3CDTF">2021-10-11T21:26:24Z</dcterms:modified>
</cp:coreProperties>
</file>