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 nie dood maak nie maak groot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BLOMKOOL    </w:t>
      </w:r>
      <w:r>
        <w:t xml:space="preserve">   OEFENING    </w:t>
      </w:r>
      <w:r>
        <w:t xml:space="preserve">   GEHOORSAAMHEID    </w:t>
      </w:r>
      <w:r>
        <w:t xml:space="preserve">   VITAMIENE    </w:t>
      </w:r>
      <w:r>
        <w:t xml:space="preserve">   GROENTE    </w:t>
      </w:r>
      <w:r>
        <w:t xml:space="preserve">   EKSAMEN    </w:t>
      </w:r>
      <w:r>
        <w:t xml:space="preserve">   HUISWERK    </w:t>
      </w:r>
      <w:r>
        <w:t xml:space="preserve">   SOTTEKONSERT    </w:t>
      </w:r>
      <w:r>
        <w:t xml:space="preserve">   GRASSNY    </w:t>
      </w:r>
      <w:r>
        <w:t xml:space="preserve">   BOONTJIES    </w:t>
      </w:r>
      <w:r>
        <w:t xml:space="preserve">   KOOL    </w:t>
      </w:r>
      <w:r>
        <w:t xml:space="preserve">   BROKKOLI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 nie dood maak nie maak groot</dc:title>
  <dcterms:created xsi:type="dcterms:W3CDTF">2021-10-11T21:26:12Z</dcterms:created>
  <dcterms:modified xsi:type="dcterms:W3CDTF">2021-10-11T21:26:12Z</dcterms:modified>
</cp:coreProperties>
</file>